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temperature    </w:t>
      </w:r>
      <w:r>
        <w:t xml:space="preserve">   coronavirus    </w:t>
      </w:r>
      <w:r>
        <w:t xml:space="preserve">   social distancing    </w:t>
      </w:r>
      <w:r>
        <w:t xml:space="preserve">   face mask    </w:t>
      </w:r>
      <w:r>
        <w:t xml:space="preserve">   soap    </w:t>
      </w:r>
      <w:r>
        <w:t xml:space="preserve">   sanatizer    </w:t>
      </w:r>
      <w:r>
        <w:t xml:space="preserve">   regularly    </w:t>
      </w:r>
      <w:r>
        <w:t xml:space="preserve">   wash    </w:t>
      </w:r>
      <w:r>
        <w:t xml:space="preserve">   water    </w:t>
      </w:r>
      <w:r>
        <w:t xml:space="preserve">   covid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</dc:title>
  <dcterms:created xsi:type="dcterms:W3CDTF">2021-10-11T04:43:24Z</dcterms:created>
  <dcterms:modified xsi:type="dcterms:W3CDTF">2021-10-11T04:43:24Z</dcterms:modified>
</cp:coreProperties>
</file>