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- 19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aanraking    </w:t>
      </w:r>
      <w:r>
        <w:t xml:space="preserve">   meter    </w:t>
      </w:r>
      <w:r>
        <w:t xml:space="preserve">   afstand    </w:t>
      </w:r>
      <w:r>
        <w:t xml:space="preserve">   druppeltjies    </w:t>
      </w:r>
      <w:r>
        <w:t xml:space="preserve">   deksel    </w:t>
      </w:r>
      <w:r>
        <w:t xml:space="preserve">   vullisblik    </w:t>
      </w:r>
      <w:r>
        <w:t xml:space="preserve">   sneesdoekie    </w:t>
      </w:r>
      <w:r>
        <w:t xml:space="preserve">   elmboog    </w:t>
      </w:r>
      <w:r>
        <w:t xml:space="preserve">   water    </w:t>
      </w:r>
      <w:r>
        <w:t xml:space="preserve">   seep    </w:t>
      </w:r>
      <w:r>
        <w:t xml:space="preserve">   virusse    </w:t>
      </w:r>
      <w:r>
        <w:t xml:space="preserve">   kieme    </w:t>
      </w:r>
      <w:r>
        <w:t xml:space="preserve">   covid19    </w:t>
      </w:r>
      <w:r>
        <w:t xml:space="preserve">   koronavirus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- 19</dc:title>
  <dcterms:created xsi:type="dcterms:W3CDTF">2021-10-11T04:43:13Z</dcterms:created>
  <dcterms:modified xsi:type="dcterms:W3CDTF">2021-10-11T04:43:13Z</dcterms:modified>
</cp:coreProperties>
</file>