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Covid 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masks    </w:t>
      </w:r>
      <w:r>
        <w:t xml:space="preserve">   temperature    </w:t>
      </w:r>
      <w:r>
        <w:t xml:space="preserve">   virus    </w:t>
      </w:r>
      <w:r>
        <w:t xml:space="preserve">   soap    </w:t>
      </w:r>
      <w:r>
        <w:t xml:space="preserve">   sneeze    </w:t>
      </w:r>
      <w:r>
        <w:t xml:space="preserve">   sick    </w:t>
      </w:r>
      <w:r>
        <w:t xml:space="preserve">   sanitizer    </w:t>
      </w:r>
      <w:r>
        <w:t xml:space="preserve">   school    </w:t>
      </w:r>
      <w:r>
        <w:t xml:space="preserve">   pandemic    </w:t>
      </w:r>
      <w:r>
        <w:t xml:space="preserve">   lockdown    </w:t>
      </w:r>
      <w:r>
        <w:t xml:space="preserve">   Immune    </w:t>
      </w:r>
      <w:r>
        <w:t xml:space="preserve">   Ill    </w:t>
      </w:r>
      <w:r>
        <w:t xml:space="preserve">   homework    </w:t>
      </w:r>
      <w:r>
        <w:t xml:space="preserve">   headache    </w:t>
      </w:r>
      <w:r>
        <w:t xml:space="preserve">   government    </w:t>
      </w:r>
      <w:r>
        <w:t xml:space="preserve">   distancing    </w:t>
      </w:r>
      <w:r>
        <w:t xml:space="preserve">   covid    </w:t>
      </w:r>
      <w:r>
        <w:t xml:space="preserve">   cough    </w:t>
      </w:r>
      <w:r>
        <w:t xml:space="preserve">   Corona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Covid 19</dc:title>
  <dcterms:created xsi:type="dcterms:W3CDTF">2021-10-11T04:43:33Z</dcterms:created>
  <dcterms:modified xsi:type="dcterms:W3CDTF">2021-10-11T04:43:33Z</dcterms:modified>
</cp:coreProperties>
</file>