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covid    </w:t>
      </w:r>
      <w:r>
        <w:t xml:space="preserve">   gesond    </w:t>
      </w:r>
      <w:r>
        <w:t xml:space="preserve">   hoes    </w:t>
      </w:r>
      <w:r>
        <w:t xml:space="preserve">   huis    </w:t>
      </w:r>
      <w:r>
        <w:t xml:space="preserve">   immuun    </w:t>
      </w:r>
      <w:r>
        <w:t xml:space="preserve">   nies    </w:t>
      </w:r>
      <w:r>
        <w:t xml:space="preserve">   ongesond    </w:t>
      </w:r>
      <w:r>
        <w:t xml:space="preserve">   ontsmet    </w:t>
      </w:r>
      <w:r>
        <w:t xml:space="preserve">   seep    </w:t>
      </w:r>
      <w:r>
        <w:t xml:space="preserve">   siek    </w:t>
      </w:r>
      <w:r>
        <w:t xml:space="preserve">   sisteem    </w:t>
      </w:r>
      <w:r>
        <w:t xml:space="preserve">   skaars    </w:t>
      </w:r>
      <w:r>
        <w:t xml:space="preserve">   sorg    </w:t>
      </w:r>
      <w:r>
        <w:t xml:space="preserve">   toets    </w:t>
      </w:r>
      <w:r>
        <w:t xml:space="preserve">   veilig    </w:t>
      </w:r>
      <w:r>
        <w:t xml:space="preserve">   versprei    </w:t>
      </w:r>
      <w:r>
        <w:t xml:space="preserve">   virus    </w:t>
      </w:r>
      <w:r>
        <w:t xml:space="preserve">   voorkom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-19</dc:title>
  <dcterms:created xsi:type="dcterms:W3CDTF">2021-10-11T04:43:51Z</dcterms:created>
  <dcterms:modified xsi:type="dcterms:W3CDTF">2021-10-11T04:43:51Z</dcterms:modified>
</cp:coreProperties>
</file>