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Covid 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sore    </w:t>
      </w:r>
      <w:r>
        <w:t xml:space="preserve">   Nhs    </w:t>
      </w:r>
      <w:r>
        <w:t xml:space="preserve">   cleaners    </w:t>
      </w:r>
      <w:r>
        <w:t xml:space="preserve">   Test helpers    </w:t>
      </w:r>
      <w:r>
        <w:t xml:space="preserve">   airflow    </w:t>
      </w:r>
      <w:r>
        <w:t xml:space="preserve">   fever    </w:t>
      </w:r>
      <w:r>
        <w:t xml:space="preserve">   cough    </w:t>
      </w:r>
      <w:r>
        <w:t xml:space="preserve">   high temperature    </w:t>
      </w:r>
      <w:r>
        <w:t xml:space="preserve">   droplets    </w:t>
      </w:r>
      <w:r>
        <w:t xml:space="preserve">   social distancing    </w:t>
      </w:r>
      <w:r>
        <w:t xml:space="preserve">   throat    </w:t>
      </w:r>
      <w:r>
        <w:t xml:space="preserve">   nose    </w:t>
      </w:r>
      <w:r>
        <w:t xml:space="preserve">   Receipt card    </w:t>
      </w:r>
      <w:r>
        <w:t xml:space="preserve">   vial    </w:t>
      </w:r>
      <w:r>
        <w:t xml:space="preserve">   barcodes    </w:t>
      </w:r>
      <w:r>
        <w:t xml:space="preserve">   swab    </w:t>
      </w:r>
      <w:r>
        <w:t xml:space="preserve">   test    </w:t>
      </w:r>
      <w:r>
        <w:t xml:space="preserve">   Covid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 19</dc:title>
  <dcterms:created xsi:type="dcterms:W3CDTF">2021-10-11T04:44:03Z</dcterms:created>
  <dcterms:modified xsi:type="dcterms:W3CDTF">2021-10-11T04:44:03Z</dcterms:modified>
</cp:coreProperties>
</file>