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 Barton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with a vaccine to produce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of structure or function in human animal or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keeping something harmful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Relieve of the symptoms of a disease or condition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widespread occurrence of an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medicine which deals with diseases and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prevalent over a whole world or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Likely to spread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of the existence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Barton</dc:title>
  <dcterms:created xsi:type="dcterms:W3CDTF">2021-10-11T04:42:36Z</dcterms:created>
  <dcterms:modified xsi:type="dcterms:W3CDTF">2021-10-11T04:42:36Z</dcterms:modified>
</cp:coreProperties>
</file>