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 19 - Laerskool Paulus Joubert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Wanneer jy in ...... was met iemand wat positief getoets het is jy hoe risiko.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gereeld jou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Jy kan die virus kry deur aan jou ...... te vat.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jy sukkel om ...... te haal is jy kortasem.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 en nies in jou elmboog.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 altyd jou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Een mens kan ...... mense infekteer.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jou hande vir 20 - 30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Covid 19 het in ...... begin.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Een van die simptome is 'n seer 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19 - Laerskool Paulus Joubert</dc:title>
  <dcterms:created xsi:type="dcterms:W3CDTF">2021-10-11T04:43:41Z</dcterms:created>
  <dcterms:modified xsi:type="dcterms:W3CDTF">2021-10-11T04:43:41Z</dcterms:modified>
</cp:coreProperties>
</file>