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 Word Scramble</w:t>
      </w:r>
    </w:p>
    <w:p>
      <w:pPr>
        <w:pStyle w:val="Questions"/>
      </w:pPr>
      <w:r>
        <w:t xml:space="preserve">1. ELSF OGISINLAT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GLAIUSCR SMSKA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APERSOTIRR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TERZSNIAI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DAPSRE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CEURV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VSRRNOOUAIC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LSSOIMGEOPDEIIT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BEURTKAO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WNAHU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 Word Scramble</dc:title>
  <dcterms:created xsi:type="dcterms:W3CDTF">2021-10-11T04:43:11Z</dcterms:created>
  <dcterms:modified xsi:type="dcterms:W3CDTF">2021-10-11T04:43:11Z</dcterms:modified>
</cp:coreProperties>
</file>