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body aches    </w:t>
      </w:r>
      <w:r>
        <w:t xml:space="preserve">   corona    </w:t>
      </w:r>
      <w:r>
        <w:t xml:space="preserve">   distance learning    </w:t>
      </w:r>
      <w:r>
        <w:t xml:space="preserve">   dry cough    </w:t>
      </w:r>
      <w:r>
        <w:t xml:space="preserve">   fevers    </w:t>
      </w:r>
      <w:r>
        <w:t xml:space="preserve">   gloves    </w:t>
      </w:r>
      <w:r>
        <w:t xml:space="preserve">   lysol    </w:t>
      </w:r>
      <w:r>
        <w:t xml:space="preserve">   mask    </w:t>
      </w:r>
      <w:r>
        <w:t xml:space="preserve">   no graduation    </w:t>
      </w:r>
      <w:r>
        <w:t xml:space="preserve">   no prom    </w:t>
      </w:r>
      <w:r>
        <w:t xml:space="preserve">   quarantine    </w:t>
      </w:r>
      <w:r>
        <w:t xml:space="preserve">   sanitizer    </w:t>
      </w:r>
      <w:r>
        <w:t xml:space="preserve">   shortages    </w:t>
      </w:r>
      <w:r>
        <w:t xml:space="preserve">   shutdown    </w:t>
      </w:r>
      <w:r>
        <w:t xml:space="preserve">   six feet    </w:t>
      </w:r>
      <w:r>
        <w:t xml:space="preserve">   social distance    </w:t>
      </w:r>
      <w:r>
        <w:t xml:space="preserve">   teledoc    </w:t>
      </w:r>
      <w:r>
        <w:t xml:space="preserve">   toilet paper    </w:t>
      </w:r>
      <w:r>
        <w:t xml:space="preserve">   ventilator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Word Search</dc:title>
  <dcterms:created xsi:type="dcterms:W3CDTF">2021-10-11T04:43:08Z</dcterms:created>
  <dcterms:modified xsi:type="dcterms:W3CDTF">2021-10-11T04:43:08Z</dcterms:modified>
</cp:coreProperties>
</file>