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term for staying at home for prolonged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hijacking a zoom video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margarita made with a Corona-brand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grown up coronababies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up over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from home (abr)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constantly refreshing your feed for updates on the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alcoholic drink that is popular during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generation born during covid 19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online teams created during lockdown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 of corona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conceived during lockdown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for leaving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 for someone who disregards safety and healthy guidelines (inf)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vocabulary</dc:title>
  <dcterms:created xsi:type="dcterms:W3CDTF">2021-10-11T04:43:01Z</dcterms:created>
  <dcterms:modified xsi:type="dcterms:W3CDTF">2021-10-11T04:43:01Z</dcterms:modified>
</cp:coreProperties>
</file>