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Covid 19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entertainment    </w:t>
      </w:r>
      <w:r>
        <w:t xml:space="preserve">   happy    </w:t>
      </w:r>
      <w:r>
        <w:t xml:space="preserve">   cookery    </w:t>
      </w:r>
      <w:r>
        <w:t xml:space="preserve">   gardening    </w:t>
      </w:r>
      <w:r>
        <w:t xml:space="preserve">   wildlife    </w:t>
      </w:r>
      <w:r>
        <w:t xml:space="preserve">   animals    </w:t>
      </w:r>
      <w:r>
        <w:t xml:space="preserve">   home    </w:t>
      </w:r>
      <w:r>
        <w:t xml:space="preserve">   family    </w:t>
      </w:r>
      <w:r>
        <w:t xml:space="preserve">   friends    </w:t>
      </w:r>
      <w:r>
        <w:t xml:space="preserve">   school    </w:t>
      </w:r>
      <w:r>
        <w:t xml:space="preserve">   frome    </w:t>
      </w:r>
      <w:r>
        <w:t xml:space="preserve">   library    </w:t>
      </w:r>
      <w:r>
        <w:t xml:space="preserve">   toy    </w:t>
      </w:r>
      <w:r>
        <w:t xml:space="preserve">   festival    </w:t>
      </w:r>
      <w:r>
        <w:t xml:space="preserve">   children    </w:t>
      </w:r>
      <w:r>
        <w:t xml:space="preserve">   elephant    </w:t>
      </w:r>
      <w:r>
        <w:t xml:space="preserve">   hands    </w:t>
      </w:r>
      <w:r>
        <w:t xml:space="preserve">   clean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Covid 19 word search</dc:title>
  <dcterms:created xsi:type="dcterms:W3CDTF">2021-10-11T04:42:25Z</dcterms:created>
  <dcterms:modified xsi:type="dcterms:W3CDTF">2021-10-11T04:42:25Z</dcterms:modified>
</cp:coreProperties>
</file>