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Così viene definita la distanza... nel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Ausilio di prevenzione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consiglia nella prevenzione del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di test per il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Sintomo comune del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indica il numero 19 accanto alla sigla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Agenzia Italiana del Farmaco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primo vaccino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significa la sigla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Misuratore dell'ossigenazione del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Agenzia europea del farmaco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Organizzazione mondiale della sanità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percentuale minima di alcool di un igienizzante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Vaccino russo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terms:created xsi:type="dcterms:W3CDTF">2021-10-11T04:43:48Z</dcterms:created>
  <dcterms:modified xsi:type="dcterms:W3CDTF">2021-10-11T04:43:48Z</dcterms:modified>
</cp:coreProperties>
</file>