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Break Word's For Bordom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alphabet    </w:t>
      </w:r>
      <w:r>
        <w:t xml:space="preserve">   Bed    </w:t>
      </w:r>
      <w:r>
        <w:t xml:space="preserve">   bedtime    </w:t>
      </w:r>
      <w:r>
        <w:t xml:space="preserve">   binge    </w:t>
      </w:r>
      <w:r>
        <w:t xml:space="preserve">   Cat    </w:t>
      </w:r>
      <w:r>
        <w:t xml:space="preserve">   chocolate    </w:t>
      </w:r>
      <w:r>
        <w:t xml:space="preserve">   chores    </w:t>
      </w:r>
      <w:r>
        <w:t xml:space="preserve">   cleaning    </w:t>
      </w:r>
      <w:r>
        <w:t xml:space="preserve">   crazy    </w:t>
      </w:r>
      <w:r>
        <w:t xml:space="preserve">   horizontal    </w:t>
      </w:r>
      <w:r>
        <w:t xml:space="preserve">   household    </w:t>
      </w:r>
      <w:r>
        <w:t xml:space="preserve">   lysol wipes    </w:t>
      </w:r>
      <w:r>
        <w:t xml:space="preserve">   movies    </w:t>
      </w:r>
      <w:r>
        <w:t xml:space="preserve">   netflix    </w:t>
      </w:r>
      <w:r>
        <w:t xml:space="preserve">   school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Break Word's For Bordom </dc:title>
  <dcterms:created xsi:type="dcterms:W3CDTF">2021-10-11T04:42:34Z</dcterms:created>
  <dcterms:modified xsi:type="dcterms:W3CDTF">2021-10-11T04:42:34Z</dcterms:modified>
</cp:coreProperties>
</file>