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Corner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"Dad of American Dendrology" born in W. Bradford in 1772.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Let's meet up 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beer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 you got 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newsworthy mention in the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Now being made by automakers to help with hospital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communication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Absolutely necessary, extremely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William's favorite Broadway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playing card that ranks above all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dogs share 99% genetic identity with this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Introduced by GOJO Industries in 1997.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are anti-________________ with our distancing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Jaws,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we once took for granted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mother has completed four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Chores, Video Learning. More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 medical symptom of Covid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currently taking a week for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Originally founded as an online marketplace for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ROCKSTARS in the medical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delicious refreshing summer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Netflix trainwreck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Stranger Things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Tip added to an arrow to make it more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trendy accessory.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Corner Puzzle</dc:title>
  <dcterms:created xsi:type="dcterms:W3CDTF">2021-10-11T04:42:38Z</dcterms:created>
  <dcterms:modified xsi:type="dcterms:W3CDTF">2021-10-11T04:42:38Z</dcterms:modified>
</cp:coreProperties>
</file>