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to take during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Physician leader (last name) during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Symptom of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Leading Governor during pandemic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Description of US President during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holiday impacted by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Living in isolation due to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Item in high demand during initial COVID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line of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Worldwide  disease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Coronavirus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risk medical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Goal for infection rate to flatten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Sports event impacted initially by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Online chat service that became popular during the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to stay during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Equipment in high demand for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state to issue Stay-at-home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Institution that suffered in US besides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Daily reported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Personal Protective Equipment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of origin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Crossword</dc:title>
  <dcterms:created xsi:type="dcterms:W3CDTF">2021-10-11T04:42:57Z</dcterms:created>
  <dcterms:modified xsi:type="dcterms:W3CDTF">2021-10-11T04:42:57Z</dcterms:modified>
</cp:coreProperties>
</file>