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Covid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Clean your _____ at the end of each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Maintain a safe distance of _____ feet away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Drink plenty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See your _____ if you think you need to be tested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_____ is a sought after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Refrain from _____ and other activities that weaken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Wash your _____ regularly with soap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 surfaces frequently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Face masks should cover your _____ and mouth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must get a _____ _____ when you enter the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cannot wash your hands use _____ _____ if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Masks must have at least _____ layers to be effective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Stay _____ if you feel unwell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Don't touch your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Avoid unnecessary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must be work at all times in the facility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Crossword</dc:title>
  <dcterms:created xsi:type="dcterms:W3CDTF">2021-10-11T04:43:43Z</dcterms:created>
  <dcterms:modified xsi:type="dcterms:W3CDTF">2021-10-11T04:43:43Z</dcterms:modified>
</cp:coreProperties>
</file>