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 Lockdown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rules this emergency in Italy?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spend more time for..... in this period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 majesty the Queen addresses the UK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Science studying viruses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it every morning if you are a student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worldwide epidemic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have we to do throughout these days?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have a lot of....... to have to do such as walking the dog...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 of April 7th, the most affected country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Government has used them to lock us down formally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spend most days watching TV series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Lockdown </dc:title>
  <dcterms:created xsi:type="dcterms:W3CDTF">2021-10-11T04:42:27Z</dcterms:created>
  <dcterms:modified xsi:type="dcterms:W3CDTF">2021-10-11T04:42:27Z</dcterms:modified>
</cp:coreProperties>
</file>