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Covid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The Daily Mail    </w:t>
      </w:r>
      <w:r>
        <w:t xml:space="preserve">   GMB    </w:t>
      </w:r>
      <w:r>
        <w:t xml:space="preserve">   Daily Telagraph    </w:t>
      </w:r>
      <w:r>
        <w:t xml:space="preserve">   EU    </w:t>
      </w:r>
      <w:r>
        <w:t xml:space="preserve">   Covid Test    </w:t>
      </w:r>
      <w:r>
        <w:t xml:space="preserve">   Vaccine    </w:t>
      </w:r>
      <w:r>
        <w:t xml:space="preserve">   No Party    </w:t>
      </w:r>
      <w:r>
        <w:t xml:space="preserve">   Dance Around The House    </w:t>
      </w:r>
      <w:r>
        <w:t xml:space="preserve">   Britain Get Talking    </w:t>
      </w:r>
      <w:r>
        <w:t xml:space="preserve">   Self Isolate    </w:t>
      </w:r>
      <w:r>
        <w:t xml:space="preserve">   Boris Johnson    </w:t>
      </w:r>
      <w:r>
        <w:t xml:space="preserve">   Stay Intouch    </w:t>
      </w:r>
      <w:r>
        <w:t xml:space="preserve">   Protect The NHS    </w:t>
      </w:r>
      <w:r>
        <w:t xml:space="preserve">   Stay Home    </w:t>
      </w:r>
      <w:r>
        <w:t xml:space="preserve">   NHS    </w:t>
      </w:r>
      <w:r>
        <w:t xml:space="preserve">   Disease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 Puzzle</dc:title>
  <dcterms:created xsi:type="dcterms:W3CDTF">2021-10-12T20:43:48Z</dcterms:created>
  <dcterms:modified xsi:type="dcterms:W3CDTF">2021-10-12T20:43:48Z</dcterms:modified>
</cp:coreProperties>
</file>