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 Safety</w:t>
      </w:r>
    </w:p>
    <w:p>
      <w:pPr>
        <w:pStyle w:val="Questions"/>
      </w:pPr>
      <w:r>
        <w:t xml:space="preserve">1. SZTERANII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EFAC SSMAK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NNTSDCIAIG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DNAH SAHWNGI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TMYOPMSS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TINCEFDSI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URAINTNAEQ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OONTRMI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RCOTTPE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ROCVE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Safety</dc:title>
  <dcterms:created xsi:type="dcterms:W3CDTF">2021-10-12T20:39:31Z</dcterms:created>
  <dcterms:modified xsi:type="dcterms:W3CDTF">2021-10-12T20:39:31Z</dcterms:modified>
</cp:coreProperties>
</file>