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Word Scramble</w:t>
      </w:r>
    </w:p>
    <w:p>
      <w:pPr>
        <w:pStyle w:val="Questions"/>
      </w:pPr>
      <w:r>
        <w:t xml:space="preserve">1. ROES HTOATR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RAADHIER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GVSLEO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RGRNEOVO BEHSRAE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DIVOC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GIMITONV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SONE BASW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LECAIDFSHE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AHDHAECE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VEFER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SIAINOOLT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UCHGO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SAMK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Word Scramble</dc:title>
  <dcterms:created xsi:type="dcterms:W3CDTF">2021-10-11T04:43:41Z</dcterms:created>
  <dcterms:modified xsi:type="dcterms:W3CDTF">2021-10-11T04:43:41Z</dcterms:modified>
</cp:coreProperties>
</file>