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webinar    </w:t>
      </w:r>
      <w:r>
        <w:t xml:space="preserve">   telemedicine    </w:t>
      </w:r>
      <w:r>
        <w:t xml:space="preserve">   tiger    </w:t>
      </w:r>
      <w:r>
        <w:t xml:space="preserve">   positive    </w:t>
      </w:r>
      <w:r>
        <w:t xml:space="preserve">   symptoms    </w:t>
      </w:r>
      <w:r>
        <w:t xml:space="preserve">   cdc    </w:t>
      </w:r>
      <w:r>
        <w:t xml:space="preserve">   lysol    </w:t>
      </w:r>
      <w:r>
        <w:t xml:space="preserve">   temperature    </w:t>
      </w:r>
      <w:r>
        <w:t xml:space="preserve">   corona    </w:t>
      </w:r>
      <w:r>
        <w:t xml:space="preserve">   covid    </w:t>
      </w:r>
      <w:r>
        <w:t xml:space="preserve">   fomite    </w:t>
      </w:r>
      <w:r>
        <w:t xml:space="preserve">   distance    </w:t>
      </w:r>
      <w:r>
        <w:t xml:space="preserve">   social    </w:t>
      </w:r>
      <w:r>
        <w:t xml:space="preserve">   sneeze    </w:t>
      </w:r>
      <w:r>
        <w:t xml:space="preserve">   rules    </w:t>
      </w:r>
      <w:r>
        <w:t xml:space="preserve">   mandate    </w:t>
      </w:r>
      <w:r>
        <w:t xml:space="preserve">   mask    </w:t>
      </w:r>
      <w:r>
        <w:t xml:space="preserve">   gown    </w:t>
      </w:r>
      <w:r>
        <w:t xml:space="preserve">   curbside    </w:t>
      </w:r>
      <w:r>
        <w:t xml:space="preserve">   Essential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 Wordsearch</dc:title>
  <dcterms:created xsi:type="dcterms:W3CDTF">2021-10-11T04:42:59Z</dcterms:created>
  <dcterms:modified xsi:type="dcterms:W3CDTF">2021-10-11T04:42:59Z</dcterms:modified>
</cp:coreProperties>
</file>