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separates new york and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7 Wonders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dog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half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French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represents which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new "reaction" was recently added to facebook?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Recently Britain’s largest bird of prey has returned to the English skies for the first time in 240 years.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Cuba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Covids Quiz</dc:title>
  <dcterms:created xsi:type="dcterms:W3CDTF">2021-10-11T04:44:23Z</dcterms:created>
  <dcterms:modified xsi:type="dcterms:W3CDTF">2021-10-11T04:44:23Z</dcterms:modified>
</cp:coreProperties>
</file>