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 Breed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Belted Galloway have a ____________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Shorthorn cow is a ______________ sized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 Longhorns have valuable horns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Brahman were ___________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Charolais are large breed with __________ muscling.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Blondes produce lean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Maine-Anjou was imported to _____________ in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Angus have _____________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Belted Galloway are from the ___________ region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Angus are from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Shorthorn is a excellent ________________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Maine-Anjou is a very dark _____ with white markings.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Blonde d'Aquitaine are from the southwest part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Brahman have _______________ of loose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Blonde d'Aquitaine bulls _________ 1,600-2,000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Charolais were imported to ___________ in 1930.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Angus are wather adaptable and good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Belted Galloway have excellent ___________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Angus have some ___________ strains.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Brahman are noted for ________ tolerance.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 Breed Crossword</dc:title>
  <dcterms:created xsi:type="dcterms:W3CDTF">2021-10-11T04:43:15Z</dcterms:created>
  <dcterms:modified xsi:type="dcterms:W3CDTF">2021-10-11T04:43:15Z</dcterms:modified>
</cp:coreProperties>
</file>