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 Breeds </w:t>
      </w:r>
    </w:p>
    <w:p>
      <w:pPr>
        <w:pStyle w:val="Questions"/>
      </w:pPr>
      <w:r>
        <w:t xml:space="preserve">1. SUAGN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RDEHROFE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MKIGNIL SNOOTHRHR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TINOLEHS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ERJYSE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REUEGSYN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SAERHIYR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BWONR SWISS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STAXE RNGHNOOL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ERD USGNA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 Breeds </dc:title>
  <dcterms:created xsi:type="dcterms:W3CDTF">2021-10-11T04:44:27Z</dcterms:created>
  <dcterms:modified xsi:type="dcterms:W3CDTF">2021-10-11T04:44:27Z</dcterms:modified>
</cp:coreProperties>
</file>