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 Word Scramble</w:t>
      </w:r>
    </w:p>
    <w:p>
      <w:pPr>
        <w:pStyle w:val="Questions"/>
      </w:pPr>
      <w:r>
        <w:t xml:space="preserve">1. ARSGS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BANR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RAMF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LKMI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OONMGI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SAREPTU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CWOS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MLINAA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RRAEFM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EARGZ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 Word Scramble</dc:title>
  <dcterms:created xsi:type="dcterms:W3CDTF">2021-10-11T04:44:47Z</dcterms:created>
  <dcterms:modified xsi:type="dcterms:W3CDTF">2021-10-11T04:44:47Z</dcterms:modified>
</cp:coreProperties>
</file>