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Badge    </w:t>
      </w:r>
      <w:r>
        <w:t xml:space="preserve">   Bronco    </w:t>
      </w:r>
      <w:r>
        <w:t xml:space="preserve">   Buckaroo    </w:t>
      </w:r>
      <w:r>
        <w:t xml:space="preserve">   Cactus    </w:t>
      </w:r>
      <w:r>
        <w:t xml:space="preserve">   Camp Fire    </w:t>
      </w:r>
      <w:r>
        <w:t xml:space="preserve">   Canteen    </w:t>
      </w:r>
      <w:r>
        <w:t xml:space="preserve">   Cattle    </w:t>
      </w:r>
      <w:r>
        <w:t xml:space="preserve">   Chow    </w:t>
      </w:r>
      <w:r>
        <w:t xml:space="preserve">   Cowboy    </w:t>
      </w:r>
      <w:r>
        <w:t xml:space="preserve">   Cowgirl    </w:t>
      </w:r>
      <w:r>
        <w:t xml:space="preserve">   Desert    </w:t>
      </w:r>
      <w:r>
        <w:t xml:space="preserve">   Dogie    </w:t>
      </w:r>
      <w:r>
        <w:t xml:space="preserve">   Gold    </w:t>
      </w:r>
      <w:r>
        <w:t xml:space="preserve">   Gunslinger    </w:t>
      </w:r>
      <w:r>
        <w:t xml:space="preserve">   Horse    </w:t>
      </w:r>
      <w:r>
        <w:t xml:space="preserve">   Indian    </w:t>
      </w:r>
      <w:r>
        <w:t xml:space="preserve">   Lasso    </w:t>
      </w:r>
      <w:r>
        <w:t xml:space="preserve">   Pistol    </w:t>
      </w:r>
      <w:r>
        <w:t xml:space="preserve">   Rifle    </w:t>
      </w:r>
      <w:r>
        <w:t xml:space="preserve">   Round up    </w:t>
      </w:r>
      <w:r>
        <w:t xml:space="preserve">   Rustler    </w:t>
      </w:r>
      <w:r>
        <w:t xml:space="preserve">   Sheriff    </w:t>
      </w:r>
      <w:r>
        <w:t xml:space="preserve">   Tumbleweed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</dc:title>
  <dcterms:created xsi:type="dcterms:W3CDTF">2021-10-11T04:43:44Z</dcterms:created>
  <dcterms:modified xsi:type="dcterms:W3CDTF">2021-10-11T04:43:44Z</dcterms:modified>
</cp:coreProperties>
</file>