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Cowboy Bebop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Abdul    </w:t>
      </w:r>
      <w:r>
        <w:t xml:space="preserve">   Alisa    </w:t>
      </w:r>
      <w:r>
        <w:t xml:space="preserve">   Andy Von De Onyate    </w:t>
      </w:r>
      <w:r>
        <w:t xml:space="preserve">   Annie    </w:t>
      </w:r>
      <w:r>
        <w:t xml:space="preserve">   Antonio    </w:t>
      </w:r>
      <w:r>
        <w:t xml:space="preserve">   Baker    </w:t>
      </w:r>
      <w:r>
        <w:t xml:space="preserve">   Chessmaster    </w:t>
      </w:r>
      <w:r>
        <w:t xml:space="preserve">   Coffee    </w:t>
      </w:r>
      <w:r>
        <w:t xml:space="preserve">   Decker    </w:t>
      </w:r>
      <w:r>
        <w:t xml:space="preserve">   Domino    </w:t>
      </w:r>
      <w:r>
        <w:t xml:space="preserve">   Donelly    </w:t>
      </w:r>
      <w:r>
        <w:t xml:space="preserve">   Edward    </w:t>
      </w:r>
      <w:r>
        <w:t xml:space="preserve">   Ein    </w:t>
      </w:r>
      <w:r>
        <w:t xml:space="preserve">   Faye Valentine    </w:t>
      </w:r>
      <w:r>
        <w:t xml:space="preserve">   Jet Black    </w:t>
      </w:r>
      <w:r>
        <w:t xml:space="preserve">   Judy    </w:t>
      </w:r>
      <w:r>
        <w:t xml:space="preserve">   Julia    </w:t>
      </w:r>
      <w:r>
        <w:t xml:space="preserve">   Julius    </w:t>
      </w:r>
      <w:r>
        <w:t xml:space="preserve">   Katerina    </w:t>
      </w:r>
      <w:r>
        <w:t xml:space="preserve">   Muriel    </w:t>
      </w:r>
      <w:r>
        <w:t xml:space="preserve">   Spike Spiegel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 Bebop</dc:title>
  <dcterms:created xsi:type="dcterms:W3CDTF">2021-10-11T04:43:17Z</dcterms:created>
  <dcterms:modified xsi:type="dcterms:W3CDTF">2021-10-11T04:43:17Z</dcterms:modified>
</cp:coreProperties>
</file>