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Cowboy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cowboys use to avoid trail dust on a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punishment for a cowboy stealing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cowboys' hats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song the cowboys would sing to their cows at nightime?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cowboys use to avoid cacti and bushes?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cowboy competitions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two of the cowboys do at night before they went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most important possessions of a cowboy?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cattle would cowboys have to drive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might cowboys travel in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had many cowboys been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time when the cowboys bring all the cattle into the ranches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a cowboy?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camp cooks have to note each night after a day of traveling?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cowboys fear the cows would do if there was lightning and thunder?</w:t>
            </w:r>
          </w:p>
        </w:tc>
      </w:tr>
    </w:tbl>
    <w:p>
      <w:pPr>
        <w:pStyle w:val="WordBankMedium"/>
      </w:pPr>
      <w:r>
        <w:t xml:space="preserve">   threethousand    </w:t>
      </w:r>
      <w:r>
        <w:t xml:space="preserve">   roundup    </w:t>
      </w:r>
      <w:r>
        <w:t xml:space="preserve">   saddles and horse    </w:t>
      </w:r>
      <w:r>
        <w:t xml:space="preserve">   hanging    </w:t>
      </w:r>
      <w:r>
        <w:t xml:space="preserve">   bandana    </w:t>
      </w:r>
      <w:r>
        <w:t xml:space="preserve">   chaps    </w:t>
      </w:r>
      <w:r>
        <w:t xml:space="preserve">   rodeo    </w:t>
      </w:r>
      <w:r>
        <w:t xml:space="preserve">   buckaroo    </w:t>
      </w:r>
      <w:r>
        <w:t xml:space="preserve">   soldiers    </w:t>
      </w:r>
      <w:r>
        <w:t xml:space="preserve">   15 miles    </w:t>
      </w:r>
      <w:r>
        <w:t xml:space="preserve">   North Star    </w:t>
      </w:r>
      <w:r>
        <w:t xml:space="preserve">   sing    </w:t>
      </w:r>
      <w:r>
        <w:t xml:space="preserve">   stampede    </w:t>
      </w:r>
      <w:r>
        <w:t xml:space="preserve">   Old Dan Tucker    </w:t>
      </w:r>
      <w:r>
        <w:t xml:space="preserve">   Stetsons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 Facts</dc:title>
  <dcterms:created xsi:type="dcterms:W3CDTF">2021-10-11T04:43:47Z</dcterms:created>
  <dcterms:modified xsi:type="dcterms:W3CDTF">2021-10-11T04:43:47Z</dcterms:modified>
</cp:coreProperties>
</file>