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Cowboy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buckaroo    </w:t>
      </w:r>
      <w:r>
        <w:t xml:space="preserve">   country    </w:t>
      </w:r>
      <w:r>
        <w:t xml:space="preserve">   hat    </w:t>
      </w:r>
      <w:r>
        <w:t xml:space="preserve">   west    </w:t>
      </w:r>
      <w:r>
        <w:t xml:space="preserve">   desert    </w:t>
      </w:r>
      <w:r>
        <w:t xml:space="preserve">   saloon    </w:t>
      </w:r>
      <w:r>
        <w:t xml:space="preserve">   saddle    </w:t>
      </w:r>
      <w:r>
        <w:t xml:space="preserve">   horse    </w:t>
      </w:r>
      <w:r>
        <w:t xml:space="preserve">   gun    </w:t>
      </w:r>
      <w:r>
        <w:t xml:space="preserve">   holster    </w:t>
      </w:r>
      <w:r>
        <w:t xml:space="preserve">   badge    </w:t>
      </w:r>
      <w:r>
        <w:t xml:space="preserve">   bandana    </w:t>
      </w:r>
      <w:r>
        <w:t xml:space="preserve">   jeans    </w:t>
      </w:r>
      <w:r>
        <w:t xml:space="preserve">   stetson    </w:t>
      </w:r>
      <w:r>
        <w:t xml:space="preserve">   lasso    </w:t>
      </w:r>
      <w:r>
        <w:t xml:space="preserve">   chaps    </w:t>
      </w:r>
      <w:r>
        <w:t xml:space="preserve">   boots    </w:t>
      </w:r>
      <w:r>
        <w:t xml:space="preserve">   cactus    </w:t>
      </w:r>
      <w:r>
        <w:t xml:space="preserve">   cowgirl    </w:t>
      </w:r>
      <w:r>
        <w:t xml:space="preserve">   cowboy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Cowboy wordsearch</dc:title>
  <dcterms:created xsi:type="dcterms:W3CDTF">2021-10-11T04:43:33Z</dcterms:created>
  <dcterms:modified xsi:type="dcterms:W3CDTF">2021-10-11T04:43:33Z</dcterms:modified>
</cp:coreProperties>
</file>