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WRANGLER    </w:t>
      </w:r>
      <w:r>
        <w:t xml:space="preserve">   WANDERING    </w:t>
      </w:r>
      <w:r>
        <w:t xml:space="preserve">   STAMPEDE    </w:t>
      </w:r>
      <w:r>
        <w:t xml:space="preserve">   SPURS    </w:t>
      </w:r>
      <w:r>
        <w:t xml:space="preserve">   SADDLE    </w:t>
      </w:r>
      <w:r>
        <w:t xml:space="preserve">   RUSTLER    </w:t>
      </w:r>
      <w:r>
        <w:t xml:space="preserve">   LONGHORNS    </w:t>
      </w:r>
      <w:r>
        <w:t xml:space="preserve">   LIVESTOCK    </w:t>
      </w:r>
      <w:r>
        <w:t xml:space="preserve">   LARIAT    </w:t>
      </w:r>
      <w:r>
        <w:t xml:space="preserve">   HORSE    </w:t>
      </w:r>
      <w:r>
        <w:t xml:space="preserve">   COWBOY HAT    </w:t>
      </w:r>
      <w:r>
        <w:t xml:space="preserve">   COWBOY    </w:t>
      </w:r>
      <w:r>
        <w:t xml:space="preserve">   COW TOWNS    </w:t>
      </w:r>
      <w:r>
        <w:t xml:space="preserve">   CHUCK WAGON    </w:t>
      </w:r>
      <w:r>
        <w:t xml:space="preserve">   CHAPS    </w:t>
      </w:r>
      <w:r>
        <w:t xml:space="preserve">   CATTLE DRIVE    </w:t>
      </w:r>
      <w:r>
        <w:t xml:space="preserve">   CATTLE    </w:t>
      </w:r>
      <w:r>
        <w:t xml:space="preserve">   BRANDING    </w:t>
      </w:r>
      <w:r>
        <w:t xml:space="preserve">   BOOTS    </w:t>
      </w:r>
      <w:r>
        <w:t xml:space="preserve">   BANDANA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</dc:title>
  <dcterms:created xsi:type="dcterms:W3CDTF">2021-10-11T04:43:13Z</dcterms:created>
  <dcterms:modified xsi:type="dcterms:W3CDTF">2021-10-11T04:43:13Z</dcterms:modified>
</cp:coreProperties>
</file>