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Cowboys Don't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GRUDGE    </w:t>
      </w:r>
      <w:r>
        <w:t xml:space="preserve">   DIFFERENT    </w:t>
      </w:r>
      <w:r>
        <w:t xml:space="preserve">   GUILTY    </w:t>
      </w:r>
      <w:r>
        <w:t xml:space="preserve">   GULLIBLE    </w:t>
      </w:r>
      <w:r>
        <w:t xml:space="preserve">   TEMPER    </w:t>
      </w:r>
      <w:r>
        <w:t xml:space="preserve">   DANCE    </w:t>
      </w:r>
      <w:r>
        <w:t xml:space="preserve">   BIKE    </w:t>
      </w:r>
      <w:r>
        <w:t xml:space="preserve">   BUCKLE    </w:t>
      </w:r>
      <w:r>
        <w:t xml:space="preserve">   MORGAN    </w:t>
      </w:r>
      <w:r>
        <w:t xml:space="preserve">   GRUB    </w:t>
      </w:r>
      <w:r>
        <w:t xml:space="preserve">   ANGEL    </w:t>
      </w:r>
      <w:r>
        <w:t xml:space="preserve">   RACE    </w:t>
      </w:r>
      <w:r>
        <w:t xml:space="preserve">   RETROACTIVE    </w:t>
      </w:r>
      <w:r>
        <w:t xml:space="preserve">   BOBBY MCGEE    </w:t>
      </w:r>
      <w:r>
        <w:t xml:space="preserve">   CASEY    </w:t>
      </w:r>
      <w:r>
        <w:t xml:space="preserve">   COWBOY    </w:t>
      </w:r>
      <w:r>
        <w:t xml:space="preserve">   HORSES    </w:t>
      </w:r>
      <w:r>
        <w:t xml:space="preserve">   BOOKAHOLIC    </w:t>
      </w:r>
      <w:r>
        <w:t xml:space="preserve">   RODEO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 Don't Cry</dc:title>
  <dcterms:created xsi:type="dcterms:W3CDTF">2021-10-11T04:43:29Z</dcterms:created>
  <dcterms:modified xsi:type="dcterms:W3CDTF">2021-10-11T04:43:29Z</dcterms:modified>
</cp:coreProperties>
</file>