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Cowboys and the Old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possee    </w:t>
      </w:r>
      <w:r>
        <w:t xml:space="preserve">   ranch    </w:t>
      </w:r>
      <w:r>
        <w:t xml:space="preserve">   GeneAutry    </w:t>
      </w:r>
      <w:r>
        <w:t xml:space="preserve">   RoyRogers    </w:t>
      </w:r>
      <w:r>
        <w:t xml:space="preserve">   JohnWayne    </w:t>
      </w:r>
      <w:r>
        <w:t xml:space="preserve">   branding    </w:t>
      </w:r>
      <w:r>
        <w:t xml:space="preserve">   lasso    </w:t>
      </w:r>
      <w:r>
        <w:t xml:space="preserve">   loot    </w:t>
      </w:r>
      <w:r>
        <w:t xml:space="preserve">   sheriff    </w:t>
      </w:r>
      <w:r>
        <w:t xml:space="preserve">   guns    </w:t>
      </w:r>
      <w:r>
        <w:t xml:space="preserve">   stagecoach    </w:t>
      </w:r>
      <w:r>
        <w:t xml:space="preserve">   reins    </w:t>
      </w:r>
      <w:r>
        <w:t xml:space="preserve">   bandits    </w:t>
      </w:r>
      <w:r>
        <w:t xml:space="preserve">   hoof    </w:t>
      </w:r>
      <w:r>
        <w:t xml:space="preserve">   spurs    </w:t>
      </w:r>
      <w:r>
        <w:t xml:space="preserve">   cattle    </w:t>
      </w:r>
      <w:r>
        <w:t xml:space="preserve">   horses    </w:t>
      </w:r>
      <w:r>
        <w:t xml:space="preserve">  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Cowboys and the Old West</dc:title>
  <dcterms:created xsi:type="dcterms:W3CDTF">2021-10-11T04:44:05Z</dcterms:created>
  <dcterms:modified xsi:type="dcterms:W3CDTF">2021-10-11T04:44:05Z</dcterms:modified>
</cp:coreProperties>
</file>