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Cowgirls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Average    </w:t>
      </w:r>
      <w:r>
        <w:t xml:space="preserve">   barebackrider    </w:t>
      </w:r>
      <w:r>
        <w:t xml:space="preserve">   barrellracer    </w:t>
      </w:r>
      <w:r>
        <w:t xml:space="preserve">   barrier    </w:t>
      </w:r>
      <w:r>
        <w:t xml:space="preserve">   beergarden    </w:t>
      </w:r>
      <w:r>
        <w:t xml:space="preserve">   beltbuckles    </w:t>
      </w:r>
      <w:r>
        <w:t xml:space="preserve">   breakaway    </w:t>
      </w:r>
      <w:r>
        <w:t xml:space="preserve">   bullrider    </w:t>
      </w:r>
      <w:r>
        <w:t xml:space="preserve">   calcutta    </w:t>
      </w:r>
      <w:r>
        <w:t xml:space="preserve">   calfroping    </w:t>
      </w:r>
      <w:r>
        <w:t xml:space="preserve">   chaps    </w:t>
      </w:r>
      <w:r>
        <w:t xml:space="preserve">   cinch    </w:t>
      </w:r>
      <w:r>
        <w:t xml:space="preserve">   consessionstand    </w:t>
      </w:r>
      <w:r>
        <w:t xml:space="preserve">   cowboyhats    </w:t>
      </w:r>
      <w:r>
        <w:t xml:space="preserve">   cowboys    </w:t>
      </w:r>
      <w:r>
        <w:t xml:space="preserve">   cowgirls    </w:t>
      </w:r>
      <w:r>
        <w:t xml:space="preserve">   daymoney    </w:t>
      </w:r>
      <w:r>
        <w:t xml:space="preserve">   grandentry    </w:t>
      </w:r>
      <w:r>
        <w:t xml:space="preserve">   hazers    </w:t>
      </w:r>
      <w:r>
        <w:t xml:space="preserve">   hiderace    </w:t>
      </w:r>
      <w:r>
        <w:t xml:space="preserve">   horsetrailers    </w:t>
      </w:r>
      <w:r>
        <w:t xml:space="preserve">   judges    </w:t>
      </w:r>
      <w:r>
        <w:t xml:space="preserve">   muggers    </w:t>
      </w:r>
      <w:r>
        <w:t xml:space="preserve">   notime    </w:t>
      </w:r>
      <w:r>
        <w:t xml:space="preserve">   rodeoarena    </w:t>
      </w:r>
      <w:r>
        <w:t xml:space="preserve">   rodeodance    </w:t>
      </w:r>
      <w:r>
        <w:t xml:space="preserve">   rodeogrounds    </w:t>
      </w:r>
      <w:r>
        <w:t xml:space="preserve">   saddlebronc    </w:t>
      </w:r>
      <w:r>
        <w:t xml:space="preserve">   spurs    </w:t>
      </w:r>
      <w:r>
        <w:t xml:space="preserve">   steerwrestler    </w:t>
      </w:r>
      <w:r>
        <w:t xml:space="preserve">   Teamropers    </w:t>
      </w:r>
      <w:r>
        <w:t xml:space="preserve">   timers    </w:t>
      </w:r>
      <w:r>
        <w:t xml:space="preserve">   whiskey    </w:t>
      </w:r>
      <w:r>
        <w:t xml:space="preserve">   wildcowmilking    </w:t>
      </w:r>
      <w:r>
        <w:t xml:space="preserve">   wildhorseracers    </w:t>
      </w:r>
      <w:r>
        <w:t xml:space="preserve">   wranglers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Cowgirls </dc:title>
  <dcterms:created xsi:type="dcterms:W3CDTF">2021-10-12T14:07:23Z</dcterms:created>
  <dcterms:modified xsi:type="dcterms:W3CDTF">2021-10-12T14:07:23Z</dcterms:modified>
</cp:coreProperties>
</file>