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freezing    </w:t>
      </w:r>
      <w:r>
        <w:t xml:space="preserve">   grass    </w:t>
      </w:r>
      <w:r>
        <w:t xml:space="preserve">   pastuerization    </w:t>
      </w:r>
      <w:r>
        <w:t xml:space="preserve">   vanilla    </w:t>
      </w:r>
      <w:r>
        <w:t xml:space="preserve">   hooves    </w:t>
      </w:r>
      <w:r>
        <w:t xml:space="preserve">   mooo    </w:t>
      </w:r>
      <w:r>
        <w:t xml:space="preserve">   hay    </w:t>
      </w:r>
      <w:r>
        <w:t xml:space="preserve">   steer    </w:t>
      </w:r>
      <w:r>
        <w:t xml:space="preserve">   heifer    </w:t>
      </w:r>
      <w:r>
        <w:t xml:space="preserve">   calf    </w:t>
      </w:r>
      <w:r>
        <w:t xml:space="preserve">   ice cream    </w:t>
      </w:r>
      <w:r>
        <w:t xml:space="preserve">   utters    </w:t>
      </w:r>
      <w:r>
        <w:t xml:space="preserve">   cow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Cows</dc:title>
  <dcterms:created xsi:type="dcterms:W3CDTF">2021-10-11T04:43:31Z</dcterms:created>
  <dcterms:modified xsi:type="dcterms:W3CDTF">2021-10-11T04:43:31Z</dcterms:modified>
</cp:coreProperties>
</file>