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Cows Word Serch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VEAL    </w:t>
      </w:r>
      <w:r>
        <w:t xml:space="preserve">   DRAFTANIMALS    </w:t>
      </w:r>
      <w:r>
        <w:t xml:space="preserve">   MOO    </w:t>
      </w:r>
      <w:r>
        <w:t xml:space="preserve">   DOMESTICATED    </w:t>
      </w:r>
      <w:r>
        <w:t xml:space="preserve">   MEAT    </w:t>
      </w:r>
      <w:r>
        <w:t xml:space="preserve">   DAIRY    </w:t>
      </w:r>
      <w:r>
        <w:t xml:space="preserve">   MAVERICK    </w:t>
      </w:r>
      <w:r>
        <w:t xml:space="preserve">   CUD    </w:t>
      </w:r>
      <w:r>
        <w:t xml:space="preserve">   LIVESTOCK    </w:t>
      </w:r>
      <w:r>
        <w:t xml:space="preserve">   CATTLE    </w:t>
      </w:r>
      <w:r>
        <w:t xml:space="preserve">   LEATHER    </w:t>
      </w:r>
      <w:r>
        <w:t xml:space="preserve">   CALVES    </w:t>
      </w:r>
      <w:r>
        <w:t xml:space="preserve">   YEARLINGS    </w:t>
      </w:r>
      <w:r>
        <w:t xml:space="preserve">   HOOVES    </w:t>
      </w:r>
      <w:r>
        <w:t xml:space="preserve">   BULL    </w:t>
      </w:r>
      <w:r>
        <w:t xml:space="preserve">   HERBIVORE     </w:t>
      </w:r>
      <w:r>
        <w:t xml:space="preserve">   BOVINE    </w:t>
      </w:r>
      <w:r>
        <w:t xml:space="preserve">   GRAZE     </w:t>
      </w:r>
      <w:r>
        <w:t xml:space="preserve">   HEIFER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Cows Word Serch Puzzle</dc:title>
  <dcterms:created xsi:type="dcterms:W3CDTF">2021-10-11T04:44:21Z</dcterms:created>
  <dcterms:modified xsi:type="dcterms:W3CDTF">2021-10-11T04:44:21Z</dcterms:modified>
</cp:coreProperties>
</file>