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Cows are Cool!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found in milk that makes your bones strong?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cows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ice cream and milk come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how many miles an hour can cows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baby cow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female cow who has not given birth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Milk helps to build strong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pounds are calfs when they are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can cows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cows first come to America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months is a cow pregnant?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pounds of food do most cows eat a day? </w:t>
            </w:r>
          </w:p>
        </w:tc>
      </w:tr>
    </w:tbl>
    <w:p>
      <w:pPr>
        <w:pStyle w:val="WordBankMedium"/>
      </w:pPr>
      <w:r>
        <w:t xml:space="preserve">   Cattle     </w:t>
      </w:r>
      <w:r>
        <w:t xml:space="preserve">   Heifer     </w:t>
      </w:r>
      <w:r>
        <w:t xml:space="preserve">   Calf    </w:t>
      </w:r>
      <w:r>
        <w:t xml:space="preserve">   thirty five     </w:t>
      </w:r>
      <w:r>
        <w:t xml:space="preserve">   fifty     </w:t>
      </w:r>
      <w:r>
        <w:t xml:space="preserve">   twenty five     </w:t>
      </w:r>
      <w:r>
        <w:t xml:space="preserve">   nine    </w:t>
      </w:r>
      <w:r>
        <w:t xml:space="preserve">   cows     </w:t>
      </w:r>
      <w:r>
        <w:t xml:space="preserve">   pilgrims     </w:t>
      </w:r>
      <w:r>
        <w:t xml:space="preserve">   bones     </w:t>
      </w:r>
      <w:r>
        <w:t xml:space="preserve">   calcium    </w:t>
      </w:r>
      <w:r>
        <w:t xml:space="preserve">   eighty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Cows are Cool!</dc:title>
  <dcterms:created xsi:type="dcterms:W3CDTF">2021-10-11T04:44:12Z</dcterms:created>
  <dcterms:modified xsi:type="dcterms:W3CDTF">2021-10-11T04:44:12Z</dcterms:modified>
</cp:coreProperties>
</file>