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Coxhead Vol.1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agreement; to decrease or diminish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gala or charitable event;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statistics;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of dealing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composed or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part of a whole; to establish or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scrutinize or examine methodically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situation or circumstance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degree of distinctness in outline of an object, image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at someone's disposal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 or idea; a notion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power or right to give orders, make decisions or enforce 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presume or suppose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appraise or evaluate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Coxhead Vol.1</dc:title>
  <dcterms:created xsi:type="dcterms:W3CDTF">2021-10-11T04:43:33Z</dcterms:created>
  <dcterms:modified xsi:type="dcterms:W3CDTF">2021-10-11T04:43:33Z</dcterms:modified>
</cp:coreProperties>
</file>