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 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Brad took Scooter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optical instrument with a lens for each eye, used for viewing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covered with grass and other low plants suitable for grazing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Brad's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Brad's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Brad and his bestfriend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Brad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Brad's dogs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wolflike wild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field across from Brad's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Dog's that chase coyotes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Brad's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enclosure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Brad's pet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destructive vortex of violently rotating winds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 Autumn</dc:title>
  <dcterms:created xsi:type="dcterms:W3CDTF">2021-10-11T04:43:15Z</dcterms:created>
  <dcterms:modified xsi:type="dcterms:W3CDTF">2021-10-11T04:43:15Z</dcterms:modified>
</cp:coreProperties>
</file>