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Coyote 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infinite or unending time: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one of Brad's pets hunted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Brad's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Brad's coyote pup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scooter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Brad's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Brad's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wolflike wild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land covered with grass and other low plants suitable for grazing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Brad took his coyote pup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dog's that chase coyotes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Brad and his bestfriend fished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enclosure in which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destructive vortex of violently rotating winds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Brad used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Brad's bestfriend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Coyote Autumn</dc:title>
  <dcterms:created xsi:type="dcterms:W3CDTF">2021-10-11T04:43:17Z</dcterms:created>
  <dcterms:modified xsi:type="dcterms:W3CDTF">2021-10-11T04:43:17Z</dcterms:modified>
</cp:coreProperties>
</file>