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Coyote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word for cowboys.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word for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word for large farm (as in cattle)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Gathering of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a boy or a type of 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word for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on the back of cowboy boots.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cows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word for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desert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 School Crossword</dc:title>
  <dcterms:created xsi:type="dcterms:W3CDTF">2021-10-11T04:44:14Z</dcterms:created>
  <dcterms:modified xsi:type="dcterms:W3CDTF">2021-10-11T04:44:14Z</dcterms:modified>
</cp:coreProperties>
</file>