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Coyote School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began howling as soon as the moon rose.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lost calf was __________ for its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cowboys were tired and thirsty after the long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of______________ arrived to visit the ranch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 ran faster after the cowboy kicked him with his________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driving or bringing cattle together from long distances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crying out loud in a loud noisy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wolflike mammal lliving in many parts of Noth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points or pointed wheels worn on a riders boot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western parts of the United States and Canada, persons raised in the city, especially easterners who vacation on a ranch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 School News</dc:title>
  <dcterms:created xsi:type="dcterms:W3CDTF">2021-10-11T04:43:27Z</dcterms:created>
  <dcterms:modified xsi:type="dcterms:W3CDTF">2021-10-11T04:43:27Z</dcterms:modified>
</cp:coreProperties>
</file>