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Coyote School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moose    </w:t>
      </w:r>
      <w:r>
        <w:t xml:space="preserve">   halves    </w:t>
      </w:r>
      <w:r>
        <w:t xml:space="preserve">   roofs    </w:t>
      </w:r>
      <w:r>
        <w:t xml:space="preserve">   cliffs    </w:t>
      </w:r>
      <w:r>
        <w:t xml:space="preserve">   leaves    </w:t>
      </w:r>
      <w:r>
        <w:t xml:space="preserve">   lives    </w:t>
      </w:r>
      <w:r>
        <w:t xml:space="preserve">   themselves    </w:t>
      </w:r>
      <w:r>
        <w:t xml:space="preserve">   potatoes    </w:t>
      </w:r>
      <w:r>
        <w:t xml:space="preserve">   teeth    </w:t>
      </w:r>
      <w:r>
        <w:t xml:space="preserve">   videos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Coyote School News</dc:title>
  <dcterms:created xsi:type="dcterms:W3CDTF">2021-10-11T04:43:49Z</dcterms:created>
  <dcterms:modified xsi:type="dcterms:W3CDTF">2021-10-11T04:43:49Z</dcterms:modified>
</cp:coreProperties>
</file>