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tonta    </w:t>
      </w:r>
      <w:r>
        <w:t xml:space="preserve">   grandote    </w:t>
      </w:r>
      <w:r>
        <w:t xml:space="preserve">   muy    </w:t>
      </w:r>
      <w:r>
        <w:t xml:space="preserve">   gracias    </w:t>
      </w:r>
      <w:r>
        <w:t xml:space="preserve">   fiesta    </w:t>
      </w:r>
      <w:r>
        <w:t xml:space="preserve">   loco    </w:t>
      </w:r>
      <w:r>
        <w:t xml:space="preserve">   chismoso    </w:t>
      </w:r>
      <w:r>
        <w:t xml:space="preserve">   novia    </w:t>
      </w:r>
      <w:r>
        <w:t xml:space="preserve">   mesquite    </w:t>
      </w:r>
      <w:r>
        <w:t xml:space="preserve">   lasso    </w:t>
      </w:r>
      <w:r>
        <w:t xml:space="preserve">   ranch    </w:t>
      </w:r>
      <w:r>
        <w:t xml:space="preserve">   Adios    </w:t>
      </w:r>
      <w:r>
        <w:t xml:space="preserve">   matador    </w:t>
      </w:r>
      <w:r>
        <w:t xml:space="preserve">   adobe    </w:t>
      </w:r>
      <w:r>
        <w:t xml:space="preserve">   mustang    </w:t>
      </w:r>
      <w:r>
        <w:t xml:space="preserve">   wigwam    </w:t>
      </w:r>
      <w:r>
        <w:t xml:space="preserve">   chili    </w:t>
      </w:r>
      <w:r>
        <w:t xml:space="preserve">   siesta    </w:t>
      </w:r>
      <w:r>
        <w:t xml:space="preserve">   moccasins    </w:t>
      </w:r>
      <w:r>
        <w:t xml:space="preserve">   spurs    </w:t>
      </w:r>
      <w:r>
        <w:t xml:space="preserve">   roundup    </w:t>
      </w:r>
      <w:r>
        <w:t xml:space="preserve">   dudes    </w:t>
      </w:r>
      <w:r>
        <w:t xml:space="preserve">   coyote    </w:t>
      </w:r>
      <w:r>
        <w:t xml:space="preserve">   bawling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News</dc:title>
  <dcterms:created xsi:type="dcterms:W3CDTF">2021-10-11T04:43:10Z</dcterms:created>
  <dcterms:modified xsi:type="dcterms:W3CDTF">2021-10-11T04:43:10Z</dcterms:modified>
</cp:coreProperties>
</file>