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Coyote School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VIDEOS    </w:t>
      </w:r>
      <w:r>
        <w:t xml:space="preserve">   SHEEP    </w:t>
      </w:r>
      <w:r>
        <w:t xml:space="preserve">   THEMSELVES    </w:t>
      </w:r>
      <w:r>
        <w:t xml:space="preserve">   PATIOS    </w:t>
      </w:r>
      <w:r>
        <w:t xml:space="preserve">   CLIFFS    </w:t>
      </w:r>
      <w:r>
        <w:t xml:space="preserve">   TOMATOES    </w:t>
      </w:r>
      <w:r>
        <w:t xml:space="preserve">   MOOSE    </w:t>
      </w:r>
      <w:r>
        <w:t xml:space="preserve">   RADIOS    </w:t>
      </w:r>
      <w:r>
        <w:t xml:space="preserve">   POTATOES    </w:t>
      </w:r>
      <w:r>
        <w:t xml:space="preserve">   BELIEFS    </w:t>
      </w:r>
      <w:r>
        <w:t xml:space="preserve">   LEAVES    </w:t>
      </w:r>
      <w:r>
        <w:t xml:space="preserve">   TORNADOES    </w:t>
      </w:r>
      <w:r>
        <w:t xml:space="preserve">   HALVES    </w:t>
      </w:r>
      <w:r>
        <w:t xml:space="preserve">   LOAVES    </w:t>
      </w:r>
      <w:r>
        <w:t xml:space="preserve">   FEET    </w:t>
      </w:r>
      <w:r>
        <w:t xml:space="preserve">   CUFFS    </w:t>
      </w:r>
      <w:r>
        <w:t xml:space="preserve">   LIVES    </w:t>
      </w:r>
      <w:r>
        <w:t xml:space="preserve">   CHILDRES    </w:t>
      </w:r>
      <w:r>
        <w:t xml:space="preserve">   MEN    </w:t>
      </w:r>
      <w:r>
        <w:t xml:space="preserve">   HOOFS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 School News</dc:title>
  <dcterms:created xsi:type="dcterms:W3CDTF">2021-10-11T04:43:58Z</dcterms:created>
  <dcterms:modified xsi:type="dcterms:W3CDTF">2021-10-11T04:43:58Z</dcterms:modified>
</cp:coreProperties>
</file>