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 School News, spelling (irregular plurals)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loaves    </w:t>
      </w:r>
      <w:r>
        <w:t xml:space="preserve">   children    </w:t>
      </w:r>
      <w:r>
        <w:t xml:space="preserve">   patios    </w:t>
      </w:r>
      <w:r>
        <w:t xml:space="preserve">   beliefs    </w:t>
      </w:r>
      <w:r>
        <w:t xml:space="preserve">   cuffs    </w:t>
      </w:r>
      <w:r>
        <w:t xml:space="preserve">   hoofs    </w:t>
      </w:r>
      <w:r>
        <w:t xml:space="preserve">   sheep    </w:t>
      </w:r>
      <w:r>
        <w:t xml:space="preserve">   radios    </w:t>
      </w:r>
      <w:r>
        <w:t xml:space="preserve">   moose    </w:t>
      </w:r>
      <w:r>
        <w:t xml:space="preserve">   halves    </w:t>
      </w:r>
      <w:r>
        <w:t xml:space="preserve">   tomatoes    </w:t>
      </w:r>
      <w:r>
        <w:t xml:space="preserve">   men    </w:t>
      </w:r>
      <w:r>
        <w:t xml:space="preserve">   cliffs    </w:t>
      </w:r>
      <w:r>
        <w:t xml:space="preserve">   leaves    </w:t>
      </w:r>
      <w:r>
        <w:t xml:space="preserve">   lives    </w:t>
      </w:r>
      <w:r>
        <w:t xml:space="preserve">   tornadoes    </w:t>
      </w:r>
      <w:r>
        <w:t xml:space="preserve">   themselves    </w:t>
      </w:r>
      <w:r>
        <w:t xml:space="preserve">   potatoes    </w:t>
      </w:r>
      <w:r>
        <w:t xml:space="preserve">   feet    </w:t>
      </w:r>
      <w:r>
        <w:t xml:space="preserve">  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 School News, spelling (irregular plurals)</dc:title>
  <dcterms:created xsi:type="dcterms:W3CDTF">2021-10-11T04:43:55Z</dcterms:created>
  <dcterms:modified xsi:type="dcterms:W3CDTF">2021-10-11T04:43:55Z</dcterms:modified>
</cp:coreProperties>
</file>