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Coyote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Milky Way    </w:t>
      </w:r>
      <w:r>
        <w:t xml:space="preserve">   Spirit Animal    </w:t>
      </w:r>
      <w:r>
        <w:t xml:space="preserve">   Canis latrans    </w:t>
      </w:r>
      <w:r>
        <w:t xml:space="preserve">   Roadrunner    </w:t>
      </w:r>
      <w:r>
        <w:t xml:space="preserve">   North American Jackal    </w:t>
      </w:r>
      <w:r>
        <w:t xml:space="preserve">   Balto    </w:t>
      </w:r>
      <w:r>
        <w:t xml:space="preserve">   Trickster    </w:t>
      </w:r>
      <w:r>
        <w:t xml:space="preserve">   Totem    </w:t>
      </w:r>
      <w:r>
        <w:t xml:space="preserve">   Native American    </w:t>
      </w:r>
      <w:r>
        <w:t xml:space="preserve">   Culture    </w:t>
      </w:r>
      <w:r>
        <w:t xml:space="preserve">   Raven    </w:t>
      </w:r>
      <w:r>
        <w:t xml:space="preserve">   Coyote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Coyote</dc:title>
  <dcterms:created xsi:type="dcterms:W3CDTF">2021-10-11T04:44:02Z</dcterms:created>
  <dcterms:modified xsi:type="dcterms:W3CDTF">2021-10-11T04:44:02Z</dcterms:modified>
</cp:coreProperties>
</file>