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Coyote and turtle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Sad    </w:t>
      </w:r>
      <w:r>
        <w:t xml:space="preserve">   Shell    </w:t>
      </w:r>
      <w:r>
        <w:t xml:space="preserve">   Claws    </w:t>
      </w:r>
      <w:r>
        <w:t xml:space="preserve">   Paws    </w:t>
      </w:r>
      <w:r>
        <w:t xml:space="preserve">   Sand    </w:t>
      </w:r>
      <w:r>
        <w:t xml:space="preserve">   Cactus    </w:t>
      </w:r>
      <w:r>
        <w:t xml:space="preserve">   Danger    </w:t>
      </w:r>
      <w:r>
        <w:t xml:space="preserve">   Rocks    </w:t>
      </w:r>
      <w:r>
        <w:t xml:space="preserve">   Coyote    </w:t>
      </w:r>
      <w:r>
        <w:t xml:space="preserve">   Turtle    </w:t>
      </w:r>
      <w:r>
        <w:t xml:space="preserve">   Desert    </w:t>
      </w:r>
      <w:r>
        <w:t xml:space="preserve">   Bully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Coyote and turtle</dc:title>
  <dcterms:created xsi:type="dcterms:W3CDTF">2021-10-11T04:43:45Z</dcterms:created>
  <dcterms:modified xsi:type="dcterms:W3CDTF">2021-10-11T04:43:45Z</dcterms:modified>
</cp:coreProperties>
</file>