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Coyotes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Cage    </w:t>
      </w:r>
      <w:r>
        <w:t xml:space="preserve">   Food    </w:t>
      </w:r>
      <w:r>
        <w:t xml:space="preserve">   Hay    </w:t>
      </w:r>
      <w:r>
        <w:t xml:space="preserve">   Nest Box    </w:t>
      </w:r>
      <w:r>
        <w:t xml:space="preserve">   Paper    </w:t>
      </w:r>
      <w:r>
        <w:t xml:space="preserve">   Pellets    </w:t>
      </w:r>
      <w:r>
        <w:t xml:space="preserve">   Sawdust    </w:t>
      </w:r>
      <w:r>
        <w:t xml:space="preserve">   Straw    </w:t>
      </w:r>
      <w:r>
        <w:t xml:space="preserve">   Toys    </w:t>
      </w:r>
      <w:r>
        <w:t xml:space="preserve">   Treats    </w:t>
      </w:r>
      <w:r>
        <w:t xml:space="preserve">   Water    </w:t>
      </w:r>
      <w:r>
        <w:t xml:space="preserve">   Wood Shavings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Coyotes Word Search</dc:title>
  <dcterms:created xsi:type="dcterms:W3CDTF">2021-10-11T04:43:59Z</dcterms:created>
  <dcterms:modified xsi:type="dcterms:W3CDTF">2021-10-11T04:43:59Z</dcterms:modified>
</cp:coreProperties>
</file>