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Cozaar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Abrupt withdrawal does not cause this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Coadministration with this drug is recommended in patients with left ventricular hypertrophy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change in average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Monitor lab values for this abnormality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Highly bound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Contraindicated with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Reduction in blood pressure is responsible for the decrease in CV morbidity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Increased risk of renal impairment when concomitantly administered with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BUD of suspension ____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Reduces the rate of progression of _______ in patients with T2DM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happened in 1995?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Allergic reaction with swelling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0.7mg/kg Q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adverse event associated with dual blockade of the RAS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neonatal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Population that does not receive cardiovascular risk reduction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box warning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this drug in pregnancy may result in fetal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Cozaar carries less risk of stroke when compared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Shape of 100 mg tablet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Elevated plasma concentrations of losartan and its active metabolite is present in patients with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not increase levels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First-line agents for hypertension include CCB, ACEi, thiazides,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Generic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Carboxylic acid metabolite = _____metabolite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inactive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the RENAAL study, there was a significant reduction in this secondary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Treatment with Cozaar was statistically significant in reducing the occurrence of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Cozaar Crossword Puzzle</dc:title>
  <dcterms:created xsi:type="dcterms:W3CDTF">2021-10-11T04:44:23Z</dcterms:created>
  <dcterms:modified xsi:type="dcterms:W3CDTF">2021-10-11T04:44:23Z</dcterms:modified>
</cp:coreProperties>
</file>