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Cozumel, Mexico</w:t>
      </w:r>
    </w:p>
    <w:p>
      <w:pPr>
        <w:pStyle w:val="Questions"/>
      </w:pPr>
      <w:r>
        <w:t xml:space="preserve">1. PALAY ED AAABHNNAKC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NOARTM BACLSALO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PCYAON NEAUARTV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ARNDA NOC LOS SDNLEEFI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EJIVA A TLUUM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LAYAP MAI ROIONDSGA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EPQUAR NSA IEAVGOSR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UNDE YGGBU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JTE ISK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STARIV UN SOEMU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Cozumel, Mexico</dc:title>
  <dcterms:created xsi:type="dcterms:W3CDTF">2021-10-11T04:43:27Z</dcterms:created>
  <dcterms:modified xsi:type="dcterms:W3CDTF">2021-10-11T04:43:27Z</dcterms:modified>
</cp:coreProperties>
</file>